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010CF62D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694CCEFF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2AE04C0" w14:textId="77777777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iela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1,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Rīga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, LV - 1050,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tālr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.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67814322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,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fakss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67814344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, e-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pasts</w:t>
                            </w: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 xml:space="preserve">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position:absolute;v-text-anchor:top;z-index:-251655168" filled="f" fillcolor="this" stroked="f">
                <v:textbox inset="0,0,0,0">
                  <w:txbxContent>
                    <w:p w:rsidR="000C6B89" w:rsidRPr="00CC62DF" w:rsidP="000C6B89" w14:paraId="13663C57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iela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1,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Rīga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, LV - 1050,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tālr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.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67814322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,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fakss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67814344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, e-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pasts</w:t>
                      </w: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 xml:space="preserve">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28F8FF36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722253" w:rsidP="3F0FF636" w14:paraId="73637CB3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10"/>
          <w:szCs w:val="10"/>
          <w:lang w:val="lv-LV"/>
        </w:rPr>
      </w:pPr>
    </w:p>
    <w:p w:rsidR="00711CA6" w:rsidRPr="00021C84" w:rsidP="3F0FF636" w14:paraId="4AB3E72C" w14:textId="77777777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72B85E78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11.-2.1.12/26/12</w:t>
      </w:r>
    </w:p>
    <w:p w:rsidR="007655C6" w:rsidP="007655C6" w14:paraId="260D19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Rēzeknes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valstspilsētas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Iniciatīvu projektu</w:t>
      </w:r>
    </w:p>
    <w:p w:rsidR="007655C6" w:rsidP="007655C6" w14:paraId="5F974F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7655C6" w:rsidP="007655C6" w14:paraId="4AC3C8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655C6" w:rsidP="00722253" w14:paraId="53E37E14" w14:textId="7777777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dzis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</w:t>
      </w:r>
      <w:r w:rsidR="00A071B0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071B0">
        <w:rPr>
          <w:rFonts w:ascii="Times New Roman" w:eastAsia="Times New Roman" w:hAnsi="Times New Roman" w:cs="Times New Roman"/>
          <w:sz w:val="24"/>
          <w:szCs w:val="24"/>
          <w:lang w:val="lv-LV"/>
        </w:rPr>
        <w:t>M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inēto nosacījumu izpilde ir priekšnoteikums projekta īstenošanas uzsākšanai:</w:t>
      </w:r>
    </w:p>
    <w:tbl>
      <w:tblPr>
        <w:tblStyle w:val="TableGrid"/>
        <w:tblW w:w="9464" w:type="dxa"/>
        <w:tblLook w:val="04A0"/>
      </w:tblPr>
      <w:tblGrid>
        <w:gridCol w:w="2518"/>
        <w:gridCol w:w="1787"/>
        <w:gridCol w:w="5159"/>
      </w:tblGrid>
      <w:tr w14:paraId="0CA5ECAE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7655C6" w:rsidP="007655C6" w14:paraId="5968984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7655C6" w:rsidP="007655C6" w14:paraId="1CA70C4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7655C6" w:rsidP="007655C6" w14:paraId="4F8DC406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2A8C179F" w14:textId="77777777" w:rsidTr="00752EBE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7655C6" w:rsidP="00722253" w14:paraId="5475822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A21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Kopā skolā un kopienā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D4EB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IP-0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31</w:t>
            </w:r>
          </w:p>
        </w:tc>
        <w:tc>
          <w:tcPr>
            <w:tcW w:w="1787" w:type="dxa"/>
          </w:tcPr>
          <w:p w:rsidR="007655C6" w:rsidP="007655C6" w14:paraId="3B0F4C8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C5839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5159" w:type="dxa"/>
          </w:tcPr>
          <w:p w:rsidR="007655C6" w:rsidRPr="00BC3B09" w:rsidP="00722253" w14:paraId="54F733D3" w14:textId="777777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aktivitāšu</w:t>
            </w: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izmaksu tāmes sadaļā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s</w:t>
            </w: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. </w:t>
            </w:r>
            <w:r w:rsidRPr="43967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Detalizēts nosacījumu apraksts ir pievienots projekta pieteikuma kartītē Interaktīvajā rīkā.</w:t>
            </w:r>
          </w:p>
        </w:tc>
      </w:tr>
    </w:tbl>
    <w:p w:rsidR="007655C6" w:rsidRPr="00BC3B09" w:rsidP="007655C6" w14:paraId="5B72ECCD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722253" w:rsidP="00722253" w14:paraId="4CA9FF20" w14:textId="43A732AC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t>Lūgums informāciju par Iniciatīvu projektu konkursa rezultātiem publicēt pašvaldības un projekta īstenotāju tīmekļa vietnēs.</w:t>
      </w:r>
    </w:p>
    <w:p w:rsidR="00722253" w:rsidP="007655C6" w14:paraId="0088A88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7655C6" w:rsidRPr="00BC3B09" w:rsidP="00722253" w14:paraId="62F35D98" w14:textId="30AD39A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7655C6" w:rsidRPr="00BC3B09" w:rsidP="00722253" w14:paraId="2D5A8A5A" w14:textId="7777777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7655C6" w:rsidRPr="008B2861" w:rsidP="00722253" w14:paraId="057A7B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7655C6" w:rsidP="007655C6" w14:paraId="46DC2C87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7655C6" w:rsidRPr="003A10FE" w:rsidP="007655C6" w14:paraId="07A50D4A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3F0FF636" w:rsidRPr="007655C6" w:rsidP="007655C6" w14:paraId="61FB85FB" w14:textId="77777777">
      <w:pPr>
        <w:spacing w:after="0"/>
        <w:rPr>
          <w:rStyle w:val="normaltextrun"/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7FD20159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368AAA52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4EB0"/>
    <w:rsid w:val="0015074B"/>
    <w:rsid w:val="001D77DC"/>
    <w:rsid w:val="002019A2"/>
    <w:rsid w:val="00293F82"/>
    <w:rsid w:val="0029639D"/>
    <w:rsid w:val="00326F90"/>
    <w:rsid w:val="003761F1"/>
    <w:rsid w:val="00393D7E"/>
    <w:rsid w:val="003A10FE"/>
    <w:rsid w:val="003E14CE"/>
    <w:rsid w:val="004015B5"/>
    <w:rsid w:val="004A217D"/>
    <w:rsid w:val="004C5F9A"/>
    <w:rsid w:val="004F0A92"/>
    <w:rsid w:val="00517C64"/>
    <w:rsid w:val="00586D93"/>
    <w:rsid w:val="005950C4"/>
    <w:rsid w:val="0060323E"/>
    <w:rsid w:val="006D00B8"/>
    <w:rsid w:val="00711CA6"/>
    <w:rsid w:val="007174EB"/>
    <w:rsid w:val="00722253"/>
    <w:rsid w:val="007655C6"/>
    <w:rsid w:val="007C5ECB"/>
    <w:rsid w:val="008872F1"/>
    <w:rsid w:val="008A205B"/>
    <w:rsid w:val="008B2861"/>
    <w:rsid w:val="009B2E99"/>
    <w:rsid w:val="00A071B0"/>
    <w:rsid w:val="00A1613A"/>
    <w:rsid w:val="00A63133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E53AA3"/>
    <w:rsid w:val="00F12704"/>
    <w:rsid w:val="00F41279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9674E0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7FF3A029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Zanda Medne</cp:lastModifiedBy>
  <cp:revision>28</cp:revision>
  <dcterms:created xsi:type="dcterms:W3CDTF">2013-12-23T23:15:00Z</dcterms:created>
  <dcterms:modified xsi:type="dcterms:W3CDTF">2026-05-22T11:38:00Z</dcterms:modified>
</cp:coreProperties>
</file>